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Chapters 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Atticus    </w:t>
      </w:r>
      <w:r>
        <w:t xml:space="preserve">   Bob Ewell    </w:t>
      </w:r>
      <w:r>
        <w:t xml:space="preserve">   Burris    </w:t>
      </w:r>
      <w:r>
        <w:t xml:space="preserve">   Calpurnia    </w:t>
      </w:r>
      <w:r>
        <w:t xml:space="preserve">   Dill    </w:t>
      </w:r>
      <w:r>
        <w:t xml:space="preserve">   Dolphus raymond    </w:t>
      </w:r>
      <w:r>
        <w:t xml:space="preserve">   Jem    </w:t>
      </w:r>
      <w:r>
        <w:t xml:space="preserve">   Mayella    </w:t>
      </w:r>
      <w:r>
        <w:t xml:space="preserve">   Miss Maudie    </w:t>
      </w:r>
      <w:r>
        <w:t xml:space="preserve">   MIss stephanie    </w:t>
      </w:r>
      <w:r>
        <w:t xml:space="preserve">   Mr Tate    </w:t>
      </w:r>
      <w:r>
        <w:t xml:space="preserve">   Reverend Skyes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16-17</dc:title>
  <dcterms:created xsi:type="dcterms:W3CDTF">2021-10-11T19:55:01Z</dcterms:created>
  <dcterms:modified xsi:type="dcterms:W3CDTF">2021-10-11T19:55:01Z</dcterms:modified>
</cp:coreProperties>
</file>