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with preservatives to prevent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force of necessity; obligated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compassionate; incapable of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or 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inclination to perform charitable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approached in a harsh manner;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deviations from the proper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weak from age or sickness; frail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gruesome, gloomy,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being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winged, chubby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carve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discovering with certainty; determining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wakefulness maintained in reverence to another  person, usually after one's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immediately afterward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to contemplation or deep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adhered to closely; clung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superior skill or ability; strength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unspoken; understood without being expressed</w:t>
            </w:r>
          </w:p>
        </w:tc>
      </w:tr>
    </w:tbl>
    <w:p>
      <w:pPr>
        <w:pStyle w:val="WordBankMedium"/>
      </w:pPr>
      <w:r>
        <w:t xml:space="preserve">   Aloof    </w:t>
      </w:r>
      <w:r>
        <w:t xml:space="preserve">   Benevolence    </w:t>
      </w:r>
      <w:r>
        <w:t xml:space="preserve">   Benign    </w:t>
      </w:r>
      <w:r>
        <w:t xml:space="preserve">   Bewilderment     </w:t>
      </w:r>
      <w:r>
        <w:t xml:space="preserve">   Cherub    </w:t>
      </w:r>
      <w:r>
        <w:t xml:space="preserve">   Ensuing    </w:t>
      </w:r>
      <w:r>
        <w:t xml:space="preserve">   Morbid    </w:t>
      </w:r>
      <w:r>
        <w:t xml:space="preserve">   obliged    </w:t>
      </w:r>
      <w:r>
        <w:t xml:space="preserve">   Prowess    </w:t>
      </w:r>
      <w:r>
        <w:t xml:space="preserve">   Tacit    </w:t>
      </w:r>
      <w:r>
        <w:t xml:space="preserve">   Aberrations    </w:t>
      </w:r>
      <w:r>
        <w:t xml:space="preserve">   Accosted    </w:t>
      </w:r>
      <w:r>
        <w:t xml:space="preserve">   Ascertaining    </w:t>
      </w:r>
      <w:r>
        <w:t xml:space="preserve">   Cleaved    </w:t>
      </w:r>
      <w:r>
        <w:t xml:space="preserve">   Embalming    </w:t>
      </w:r>
      <w:r>
        <w:t xml:space="preserve">   Feeble    </w:t>
      </w:r>
      <w:r>
        <w:t xml:space="preserve">   Meditative    </w:t>
      </w:r>
      <w:r>
        <w:t xml:space="preserve">   Unfathomable    </w:t>
      </w:r>
      <w:r>
        <w:t xml:space="preserve">   Vigil    </w:t>
      </w:r>
      <w:r>
        <w:t xml:space="preserve">   Whittle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</dc:title>
  <dcterms:created xsi:type="dcterms:W3CDTF">2021-10-11T19:54:40Z</dcterms:created>
  <dcterms:modified xsi:type="dcterms:W3CDTF">2021-10-11T19:54:40Z</dcterms:modified>
</cp:coreProperties>
</file>