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make and sell liquor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Dills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Joke taken while on a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cook and like a mother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a cheap car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Mr.Radley oldest son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 gossip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New Way of teaching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Village in central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garment of underwear with flap in the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Neighbor 2 doors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Scout and jens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2021-10-11T19:54:46Z</dcterms:created>
  <dcterms:modified xsi:type="dcterms:W3CDTF">2021-10-11T19:54:46Z</dcterms:modified>
</cp:coreProperties>
</file>