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house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Calpurnia takes Scout and Jem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Accuses Tom Robinson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 and Scouts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Boo Radley leave gifts for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 Robinson dies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Threatens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Works for the Finch's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Friend of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a sin to kill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lawyer for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Tom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defend people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judge taylor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Sheriff in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a Cunningham, Scouts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Jem have to 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Miss Maudies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Saves Jem and Scout from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it snows Scout and Jem build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Atticus's brother</w:t>
            </w:r>
          </w:p>
        </w:tc>
      </w:tr>
    </w:tbl>
    <w:p>
      <w:pPr>
        <w:pStyle w:val="WordBankMedium"/>
      </w:pPr>
      <w:r>
        <w:t xml:space="preserve">   Maycomb    </w:t>
      </w:r>
      <w:r>
        <w:t xml:space="preserve">   Church    </w:t>
      </w:r>
      <w:r>
        <w:t xml:space="preserve">   Scout    </w:t>
      </w:r>
      <w:r>
        <w:t xml:space="preserve">   Mockingbird    </w:t>
      </w:r>
      <w:r>
        <w:t xml:space="preserve">   MrsDubose    </w:t>
      </w:r>
      <w:r>
        <w:t xml:space="preserve">   Dill    </w:t>
      </w:r>
      <w:r>
        <w:t xml:space="preserve">   Gun    </w:t>
      </w:r>
      <w:r>
        <w:t xml:space="preserve">   MissMaudie    </w:t>
      </w:r>
      <w:r>
        <w:t xml:space="preserve">   Calpurnia    </w:t>
      </w:r>
      <w:r>
        <w:t xml:space="preserve">   TomRobinson    </w:t>
      </w:r>
      <w:r>
        <w:t xml:space="preserve">   BobEwell    </w:t>
      </w:r>
      <w:r>
        <w:t xml:space="preserve">   Alexandra    </w:t>
      </w:r>
      <w:r>
        <w:t xml:space="preserve">   Snowman    </w:t>
      </w:r>
      <w:r>
        <w:t xml:space="preserve">   Mayella    </w:t>
      </w:r>
      <w:r>
        <w:t xml:space="preserve">   BooRadley    </w:t>
      </w:r>
      <w:r>
        <w:t xml:space="preserve">   lawyer    </w:t>
      </w:r>
      <w:r>
        <w:t xml:space="preserve">   Courthouse    </w:t>
      </w:r>
      <w:r>
        <w:t xml:space="preserve">   Fire    </w:t>
      </w:r>
      <w:r>
        <w:t xml:space="preserve">   Walter    </w:t>
      </w:r>
      <w:r>
        <w:t xml:space="preserve">   Atticus    </w:t>
      </w:r>
      <w:r>
        <w:t xml:space="preserve">   Rape    </w:t>
      </w:r>
      <w:r>
        <w:t xml:space="preserve">   Hecktate    </w:t>
      </w:r>
      <w:r>
        <w:t xml:space="preserve">   Tree    </w:t>
      </w:r>
      <w:r>
        <w:t xml:space="preserve">   Jem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2021-10-11T19:54:48Z</dcterms:created>
  <dcterms:modified xsi:type="dcterms:W3CDTF">2021-10-11T19:54:48Z</dcterms:modified>
</cp:coreProperties>
</file>