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outlook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Troubles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Dealing with morals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following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intentions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Contemplative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 reputation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 word </dc:title>
  <dcterms:created xsi:type="dcterms:W3CDTF">2021-10-11T19:55:44Z</dcterms:created>
  <dcterms:modified xsi:type="dcterms:W3CDTF">2021-10-11T19:55:44Z</dcterms:modified>
</cp:coreProperties>
</file>