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criminal offense defined as less serious than a felony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cruel or oppressive government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 something in size or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ending or chaning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severe disrepair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originating in a characteristic of a paticular region or country; 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legally permitted or authorized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deserted of people in a state of bleak and dismal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gentle. kind or not harmful in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or being a sign of future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journey to a place associated with someone or something well known or respectful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wishing an evil or harm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involved as a necessary part of consequences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tendency to think favorably of something in particular: partially or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brief. tense or blunt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reach an authoritative judgement or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deviating from recognized or customary character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grisly or gruesome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or become less valuable or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of being well meaning</w:t>
            </w:r>
          </w:p>
        </w:tc>
      </w:tr>
    </w:tbl>
    <w:p>
      <w:pPr>
        <w:pStyle w:val="WordBankLarge"/>
      </w:pPr>
      <w:r>
        <w:t xml:space="preserve">   morbid    </w:t>
      </w:r>
      <w:r>
        <w:t xml:space="preserve">   eccentric    </w:t>
      </w:r>
      <w:r>
        <w:t xml:space="preserve">   malevolent    </w:t>
      </w:r>
      <w:r>
        <w:t xml:space="preserve">   predilection    </w:t>
      </w:r>
      <w:r>
        <w:t xml:space="preserve">   indigenous    </w:t>
      </w:r>
      <w:r>
        <w:t xml:space="preserve">   illicit    </w:t>
      </w:r>
      <w:r>
        <w:t xml:space="preserve">   entailment     </w:t>
      </w:r>
      <w:r>
        <w:t xml:space="preserve">   monosyllabic    </w:t>
      </w:r>
      <w:r>
        <w:t xml:space="preserve">   misdemeanour    </w:t>
      </w:r>
      <w:r>
        <w:t xml:space="preserve">   auspicious    </w:t>
      </w:r>
      <w:r>
        <w:t xml:space="preserve">   arbitrate    </w:t>
      </w:r>
      <w:r>
        <w:t xml:space="preserve">   tyranny    </w:t>
      </w:r>
      <w:r>
        <w:t xml:space="preserve">   benovolence    </w:t>
      </w:r>
      <w:r>
        <w:t xml:space="preserve">   benign    </w:t>
      </w:r>
      <w:r>
        <w:t xml:space="preserve">   ramshackle    </w:t>
      </w:r>
      <w:r>
        <w:t xml:space="preserve">   pilgrimage    </w:t>
      </w:r>
      <w:r>
        <w:t xml:space="preserve">   desolate    </w:t>
      </w:r>
      <w:r>
        <w:t xml:space="preserve">   perpetual    </w:t>
      </w:r>
      <w:r>
        <w:t xml:space="preserve">   whittle    </w:t>
      </w:r>
      <w:r>
        <w:t xml:space="preserve">   tarnished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</dc:title>
  <dcterms:created xsi:type="dcterms:W3CDTF">2021-10-11T19:55:13Z</dcterms:created>
  <dcterms:modified xsi:type="dcterms:W3CDTF">2021-10-11T19:55:13Z</dcterms:modified>
</cp:coreProperties>
</file>