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the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what teacher got scared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Calpurina?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work had Mr. Cunningham?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lawyer and the father of Scout an Jim?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word means: make (an unpleasant feeling) less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Scout's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young Cunningham?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which parent Dill was living?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teacher teaching first to kids?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means: agreement  reached by mutual concession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"CRIME" of Scout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means: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Cunningham didn't took to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means: not even or regular in pattern or movement; unpredictable.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the mockingbird</dc:title>
  <dcterms:created xsi:type="dcterms:W3CDTF">2021-10-11T19:55:38Z</dcterms:created>
  <dcterms:modified xsi:type="dcterms:W3CDTF">2021-10-11T19:55:38Z</dcterms:modified>
</cp:coreProperties>
</file>