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know Christ is to be like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like    </w:t>
      </w:r>
      <w:r>
        <w:t xml:space="preserve">   knowledge    </w:t>
      </w:r>
      <w:r>
        <w:t xml:space="preserve">   doers    </w:t>
      </w:r>
      <w:r>
        <w:t xml:space="preserve">   holiness    </w:t>
      </w:r>
      <w:r>
        <w:t xml:space="preserve">   loving    </w:t>
      </w:r>
      <w:r>
        <w:t xml:space="preserve">   works    </w:t>
      </w:r>
      <w:r>
        <w:t xml:space="preserve">   believers    </w:t>
      </w:r>
      <w:r>
        <w:t xml:space="preserve">   sanctified    </w:t>
      </w:r>
      <w:r>
        <w:t xml:space="preserve">   suffer    </w:t>
      </w:r>
      <w:r>
        <w:t xml:space="preserve">   saved    </w:t>
      </w:r>
      <w:r>
        <w:t xml:space="preserve">   joy    </w:t>
      </w:r>
      <w:r>
        <w:t xml:space="preserve">   virtue    </w:t>
      </w:r>
      <w:r>
        <w:t xml:space="preserve">   glory    </w:t>
      </w:r>
      <w:r>
        <w:t xml:space="preserve">   godliness    </w:t>
      </w:r>
      <w:r>
        <w:t xml:space="preserve">   transformed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know Christ is to be like Him</dc:title>
  <dcterms:created xsi:type="dcterms:W3CDTF">2021-10-11T19:55:10Z</dcterms:created>
  <dcterms:modified xsi:type="dcterms:W3CDTF">2021-10-11T19:55:10Z</dcterms:modified>
</cp:coreProperties>
</file>