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Fussball    </w:t>
      </w:r>
      <w:r>
        <w:t xml:space="preserve">   Geige    </w:t>
      </w:r>
      <w:r>
        <w:t xml:space="preserve">   Golf    </w:t>
      </w:r>
      <w:r>
        <w:t xml:space="preserve">   Ich spiele    </w:t>
      </w:r>
      <w:r>
        <w:t xml:space="preserve">   Ich spiele gern    </w:t>
      </w:r>
      <w:r>
        <w:t xml:space="preserve">   Klavier    </w:t>
      </w:r>
      <w:r>
        <w:t xml:space="preserve">   Klettern    </w:t>
      </w:r>
      <w:r>
        <w:t xml:space="preserve">   Saxofon    </w:t>
      </w:r>
      <w:r>
        <w:t xml:space="preserve">   Schlagzeug    </w:t>
      </w:r>
      <w:r>
        <w:t xml:space="preserve">   Segeln    </w:t>
      </w:r>
      <w:r>
        <w:t xml:space="preserve">   Trompete    </w:t>
      </w:r>
      <w:r>
        <w:t xml:space="preserve">   Volleyball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play</dc:title>
  <dcterms:created xsi:type="dcterms:W3CDTF">2021-10-11T19:54:57Z</dcterms:created>
  <dcterms:modified xsi:type="dcterms:W3CDTF">2021-10-11T19:54:57Z</dcterms:modified>
</cp:coreProperties>
</file>