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see the ball/sphere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Biosphere    </w:t>
      </w:r>
      <w:r>
        <w:t xml:space="preserve">   Envision    </w:t>
      </w:r>
      <w:r>
        <w:t xml:space="preserve">   Evidence    </w:t>
      </w:r>
      <w:r>
        <w:t xml:space="preserve">   Hemisphere    </w:t>
      </w:r>
      <w:r>
        <w:t xml:space="preserve">   Improvise    </w:t>
      </w:r>
      <w:r>
        <w:t xml:space="preserve">   Irony    </w:t>
      </w:r>
      <w:r>
        <w:t xml:space="preserve">   Stereotype    </w:t>
      </w:r>
      <w:r>
        <w:t xml:space="preserve">   Stratosphere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see the ball/sphere</dc:title>
  <dcterms:created xsi:type="dcterms:W3CDTF">2021-10-11T19:54:54Z</dcterms:created>
  <dcterms:modified xsi:type="dcterms:W3CDTF">2021-10-11T19:54:54Z</dcterms:modified>
</cp:coreProperties>
</file>