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talk about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 la tele    </w:t>
      </w:r>
      <w:r>
        <w:t xml:space="preserve">   usar la computadora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talk about activities</dc:title>
  <dcterms:created xsi:type="dcterms:W3CDTF">2021-10-11T19:55:23Z</dcterms:created>
  <dcterms:modified xsi:type="dcterms:W3CDTF">2021-10-11T19:55:23Z</dcterms:modified>
</cp:coreProperties>
</file>