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talk about what you and others like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Deportista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Perezoso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Atrevido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Talentoso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Reservado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Estudioso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Inteligente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Ordenado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Gracioso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Impaciente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Paciente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Desordenado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Trabajador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Artistico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Impatico</w:t>
            </w:r>
          </w:p>
        </w:tc>
      </w:tr>
    </w:tbl>
    <w:p>
      <w:pPr>
        <w:pStyle w:val="WordBankMedium"/>
      </w:pPr>
      <w:r>
        <w:t xml:space="preserve">   Artistic     </w:t>
      </w:r>
      <w:r>
        <w:t xml:space="preserve">   Daring    </w:t>
      </w:r>
      <w:r>
        <w:t xml:space="preserve">   Good    </w:t>
      </w:r>
      <w:r>
        <w:t xml:space="preserve">   Sports-minded    </w:t>
      </w:r>
      <w:r>
        <w:t xml:space="preserve">   Messy    </w:t>
      </w:r>
      <w:r>
        <w:t xml:space="preserve">   Studious    </w:t>
      </w:r>
      <w:r>
        <w:t xml:space="preserve">   Funny    </w:t>
      </w:r>
      <w:r>
        <w:t xml:space="preserve">   Impatient     </w:t>
      </w:r>
      <w:r>
        <w:t xml:space="preserve">   Intelligent     </w:t>
      </w:r>
      <w:r>
        <w:t xml:space="preserve">   Neat    </w:t>
      </w:r>
      <w:r>
        <w:t xml:space="preserve">   Patient     </w:t>
      </w:r>
      <w:r>
        <w:t xml:space="preserve">   Lazy    </w:t>
      </w:r>
      <w:r>
        <w:t xml:space="preserve">   Shy    </w:t>
      </w:r>
      <w:r>
        <w:t xml:space="preserve">   Serious    </w:t>
      </w:r>
      <w:r>
        <w:t xml:space="preserve">   Nice     </w:t>
      </w:r>
      <w:r>
        <w:t xml:space="preserve">   Sociable    </w:t>
      </w:r>
      <w:r>
        <w:t xml:space="preserve">   Talented    </w:t>
      </w:r>
      <w:r>
        <w:t xml:space="preserve">   Hardworking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talk about what you and others like </dc:title>
  <dcterms:created xsi:type="dcterms:W3CDTF">2021-10-11T19:55:43Z</dcterms:created>
  <dcterms:modified xsi:type="dcterms:W3CDTF">2021-10-11T19:55:43Z</dcterms:modified>
</cp:coreProperties>
</file>