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talk about what you and others are like: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familia    </w:t>
      </w:r>
      <w:r>
        <w:t xml:space="preserve">   la chica     </w:t>
      </w:r>
      <w:r>
        <w:t xml:space="preserve">   el chico     </w:t>
      </w:r>
      <w:r>
        <w:t xml:space="preserve">   la amiga    </w:t>
      </w:r>
      <w:r>
        <w:t xml:space="preserve">   es    </w:t>
      </w:r>
      <w:r>
        <w:t xml:space="preserve">   no soy    </w:t>
      </w:r>
      <w:r>
        <w:t xml:space="preserve">   soy    </w:t>
      </w:r>
      <w:r>
        <w:t xml:space="preserve">   no le gusta    </w:t>
      </w:r>
      <w:r>
        <w:t xml:space="preserve">   le gusta    </w:t>
      </w:r>
      <w:r>
        <w:t xml:space="preserve">   eres    </w:t>
      </w:r>
      <w:r>
        <w:t xml:space="preserve">   cómo se llama    </w:t>
      </w:r>
      <w:r>
        <w:t xml:space="preserve">   cómo es     </w:t>
      </w:r>
      <w:r>
        <w:t xml:space="preserve">   cómo eres    </w:t>
      </w:r>
      <w:r>
        <w:t xml:space="preserve">   el amigo    </w:t>
      </w:r>
      <w:r>
        <w:t xml:space="preserve">   trabajador    </w:t>
      </w:r>
      <w:r>
        <w:t xml:space="preserve">   talentoso    </w:t>
      </w:r>
      <w:r>
        <w:t xml:space="preserve">   sociable    </w:t>
      </w:r>
      <w:r>
        <w:t xml:space="preserve">   simpático    </w:t>
      </w:r>
      <w:r>
        <w:t xml:space="preserve">   serio    </w:t>
      </w:r>
      <w:r>
        <w:t xml:space="preserve">   reservado    </w:t>
      </w:r>
      <w:r>
        <w:t xml:space="preserve">   perezoso    </w:t>
      </w:r>
      <w:r>
        <w:t xml:space="preserve">   paciente    </w:t>
      </w:r>
      <w:r>
        <w:t xml:space="preserve">   orenado    </w:t>
      </w:r>
      <w:r>
        <w:t xml:space="preserve">   impaciente    </w:t>
      </w:r>
      <w:r>
        <w:t xml:space="preserve">   gracioso    </w:t>
      </w:r>
      <w:r>
        <w:t xml:space="preserve">   estudioso    </w:t>
      </w:r>
      <w:r>
        <w:t xml:space="preserve">   deportista    </w:t>
      </w:r>
      <w:r>
        <w:t xml:space="preserve">   bueno    </w:t>
      </w:r>
      <w:r>
        <w:t xml:space="preserve">   atrevido    </w:t>
      </w:r>
      <w:r>
        <w:t xml:space="preserve">   artístico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talk about what you and others are like: spanish</dc:title>
  <dcterms:created xsi:type="dcterms:W3CDTF">2021-10-11T19:54:43Z</dcterms:created>
  <dcterms:modified xsi:type="dcterms:W3CDTF">2021-10-11T19:54:43Z</dcterms:modified>
</cp:coreProperties>
</file>