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"To the Right Honorable William, Earl of Dartmouth" by Phillis Wheatley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Fleeting Fame in stanza 4 is an example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have an emotional impact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work is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idea/lessons learned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the speaker is writing to in Stanza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Earl of Dartmouth's entry is being compared to who's entry in the 4th stanza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Phillis compares America's bondage to Britian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writer's choice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writer's attitude toward the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an image in one's mind using descriptive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the Right Honorable William, Earl of Dartmouth" by Phillis Wheatley</dc:title>
  <dcterms:created xsi:type="dcterms:W3CDTF">2021-10-10T23:52:54Z</dcterms:created>
  <dcterms:modified xsi:type="dcterms:W3CDTF">2021-10-10T23:52:54Z</dcterms:modified>
</cp:coreProperties>
</file>