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the Top Chapter 1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side of a mountain going 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mountains in Asia where Everest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taking a chance that might be dangerous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fall a long way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disappear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wrong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big journey taken by a group of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sliding ice, rock, and snow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top of a mountain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sharp rise or fall</w:t>
            </w:r>
          </w:p>
        </w:tc>
      </w:tr>
    </w:tbl>
    <w:p>
      <w:pPr>
        <w:pStyle w:val="WordBankSmall"/>
      </w:pPr>
      <w:r>
        <w:t xml:space="preserve">   false    </w:t>
      </w:r>
      <w:r>
        <w:t xml:space="preserve">   vanish    </w:t>
      </w:r>
      <w:r>
        <w:t xml:space="preserve">   avalanche    </w:t>
      </w:r>
      <w:r>
        <w:t xml:space="preserve">   summit    </w:t>
      </w:r>
      <w:r>
        <w:t xml:space="preserve">   risk    </w:t>
      </w:r>
      <w:r>
        <w:t xml:space="preserve">   plunge    </w:t>
      </w:r>
      <w:r>
        <w:t xml:space="preserve">   Himalayas    </w:t>
      </w:r>
      <w:r>
        <w:t xml:space="preserve">   expedition    </w:t>
      </w:r>
      <w:r>
        <w:t xml:space="preserve">   slopes    </w:t>
      </w:r>
      <w:r>
        <w:t xml:space="preserve">   steep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the Top Chapter 1 Vocabulary</dc:title>
  <dcterms:created xsi:type="dcterms:W3CDTF">2021-10-11T19:55:54Z</dcterms:created>
  <dcterms:modified xsi:type="dcterms:W3CDTF">2021-10-11T19:55:54Z</dcterms:modified>
</cp:coreProperties>
</file>