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the West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Clark's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Susquehanna R. goes through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 were kept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people who are among the first people to explore or settle in a new country or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was built next to a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asked Lewis and Clark to explore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wagons turned into _____ for river crossing.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pioneers encountered ____ along the Oregon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Clark's partner in his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river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covered waggons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helped Lewis and Clark on ther expedition.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the white settlers and the _____ were guilty of violence.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Lewis and Clark reach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Missouri and the Mississippi Rivers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was used to flavor the meat and keep it from going bad.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West </dc:title>
  <dcterms:created xsi:type="dcterms:W3CDTF">2021-10-11T19:55:11Z</dcterms:created>
  <dcterms:modified xsi:type="dcterms:W3CDTF">2021-10-11T19:55:11Z</dcterms:modified>
</cp:coreProperties>
</file>