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the moon and back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Stars containing a galaxy (5,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Elon Musk birth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Jupiter's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Space shuttle (6,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Extra terrestrials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planet in our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Space explorer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man to walk the moon (4,9)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Iconic Michael Jackson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National Aeronautics and Space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X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Dwarf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popular 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moon and back </dc:title>
  <dcterms:created xsi:type="dcterms:W3CDTF">2021-10-11T19:56:29Z</dcterms:created>
  <dcterms:modified xsi:type="dcterms:W3CDTF">2021-10-11T19:56:29Z</dcterms:modified>
</cp:coreProperties>
</file>