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Toad Rage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strong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gloomy,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reply in a sharp or unkind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with excitement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think about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irritate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leaves, flowers,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dull, cheerless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stiff or 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look on the face which shows anger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suffering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heavily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Toad Rage Vocabulary</dc:title>
  <dcterms:created xsi:type="dcterms:W3CDTF">2021-10-11T19:56:15Z</dcterms:created>
  <dcterms:modified xsi:type="dcterms:W3CDTF">2021-10-11T19:56:15Z</dcterms:modified>
</cp:coreProperties>
</file>