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Slimy    </w:t>
      </w:r>
      <w:r>
        <w:t xml:space="preserve">   Webbed    </w:t>
      </w:r>
      <w:r>
        <w:t xml:space="preserve">   Hop    </w:t>
      </w:r>
      <w:r>
        <w:t xml:space="preserve">   Worms    </w:t>
      </w:r>
      <w:r>
        <w:t xml:space="preserve">   Swim    </w:t>
      </w:r>
      <w:r>
        <w:t xml:space="preserve">   Mud    </w:t>
      </w:r>
      <w:r>
        <w:t xml:space="preserve">   Hibernate    </w:t>
      </w:r>
      <w:r>
        <w:t xml:space="preserve">   Nocturnal     </w:t>
      </w:r>
      <w:r>
        <w:t xml:space="preserve">   Swamp    </w:t>
      </w:r>
      <w:r>
        <w:t xml:space="preserve">   Lake    </w:t>
      </w:r>
      <w:r>
        <w:t xml:space="preserve">   Pond    </w:t>
      </w:r>
      <w:r>
        <w:t xml:space="preserve">   Wetland    </w:t>
      </w:r>
      <w:r>
        <w:t xml:space="preserve">   Habitat     </w:t>
      </w:r>
      <w:r>
        <w:t xml:space="preserve">   Amphibian 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Toad Word Search</dc:title>
  <dcterms:created xsi:type="dcterms:W3CDTF">2021-10-11T19:54:51Z</dcterms:created>
  <dcterms:modified xsi:type="dcterms:W3CDTF">2021-10-11T19:54:51Z</dcterms:modified>
</cp:coreProperties>
</file>