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Toad-ally Awesome!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amphibian    </w:t>
      </w:r>
      <w:r>
        <w:t xml:space="preserve">   embryo    </w:t>
      </w:r>
      <w:r>
        <w:t xml:space="preserve">   gills    </w:t>
      </w:r>
      <w:r>
        <w:t xml:space="preserve">   hibernation    </w:t>
      </w:r>
      <w:r>
        <w:t xml:space="preserve">   lungs    </w:t>
      </w:r>
      <w:r>
        <w:t xml:space="preserve">   metamorphosis    </w:t>
      </w:r>
      <w:r>
        <w:t xml:space="preserve">   oxygen    </w:t>
      </w:r>
      <w:r>
        <w:t xml:space="preserve">   tadpole    </w:t>
      </w:r>
      <w:r>
        <w:t xml:space="preserve">   tail    </w:t>
      </w:r>
      <w:r>
        <w:t xml:space="preserve">   toad    </w:t>
      </w:r>
      <w:r>
        <w:t xml:space="preserve">   toadlet    </w:t>
      </w:r>
      <w:r>
        <w:t xml:space="preserve">   warty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Toad-ally Awesome!</dc:title>
  <dcterms:created xsi:type="dcterms:W3CDTF">2021-10-11T19:56:28Z</dcterms:created>
  <dcterms:modified xsi:type="dcterms:W3CDTF">2021-10-11T19:56:28Z</dcterms:modified>
</cp:coreProperties>
</file>