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Toad-ally Terrific Facts About Frogs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frog can ____________ change there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 is an amphibian.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bitter taste on frog eggs help to ____________ the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_______________ is an animal that can breathe in and out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frog goes through a __________________ (Life cycle).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mother frog will lay __________________ of eggs at 1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full metamorphosis takes 12 to 16 _______ to complete.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froglet is bigger but has a _____________ 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Frogs begin there lives as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froglet is one ________ over a tadpole.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Frogs breathe using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tadpole has _______ and a tail like a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frogs begin their lives, they are as small as 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Toad-ally Terrific Facts About Frogs</dc:title>
  <dcterms:created xsi:type="dcterms:W3CDTF">2022-09-03T14:36:08Z</dcterms:created>
  <dcterms:modified xsi:type="dcterms:W3CDTF">2022-09-03T14:36:08Z</dcterms:modified>
</cp:coreProperties>
</file>