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Toastmasters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presides at a public dinner or banquet, and announces the toasts.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Tailor something to suit the individual.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being open and truthful; not deceitful or hypocritical.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great in amount, scale, or intensity.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Belonging to the very distant past and no longer in existence.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event ordinarily celebrated by a community.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Easily agitated or alarmed.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Resume an activity after an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achieving maximum productivity.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process or activity of running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constitutional right to reject a decision or proposal made by a lawmaking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Seeming like real life because it is very clear, bright, or detailed.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system of voting secretly and in writing on a particular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Strongly wanting to do or have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Repeat or copy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symbols to represent ideas or qualities.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general scientific theorem or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Unusual or surprising; difficult to understand or explain.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Visit a place often.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new recruit, especially in the army or police.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social group of any size whose members reside in a specific locality.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imparted, interchanged, or transmitted.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achieving of desired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Strength in the face of pain or grief.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amusing or interesting story about a real incident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Stay longer than intended.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Believing in or based on the principle that all people are equal and deserve equal rights and opportunities.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ability to assess and initiate things independently.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Create or design.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Wanting to avoid activity or exertion.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Toastmasters </dc:title>
  <dcterms:created xsi:type="dcterms:W3CDTF">2021-10-11T19:56:07Z</dcterms:created>
  <dcterms:modified xsi:type="dcterms:W3CDTF">2021-10-11T19:56:07Z</dcterms:modified>
</cp:coreProperties>
</file>