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Tobacco/Alcohol/Drugs word scramble</w:t>
      </w:r>
    </w:p>
    <w:p>
      <w:pPr>
        <w:pStyle w:val="Questions"/>
      </w:pPr>
      <w:r>
        <w:t xml:space="preserve">1. DSUGR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LOOCLHA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CBOATCO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MAAIUNAJR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OAIICNDTD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SSEDRTIO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DIES ETFFESC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PVNGAI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ETNINCOI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LAIWTDHRAW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CARECN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GMU DEEASSI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TTOOH EAYCD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HRETA IEASESD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COSDEN DHNA MEKOS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TEEAGCTISR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GWCINHE OCTCBAO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Tobacco/Alcohol/Drugs word scramble</dc:title>
  <dcterms:created xsi:type="dcterms:W3CDTF">2021-10-11T19:55:50Z</dcterms:created>
  <dcterms:modified xsi:type="dcterms:W3CDTF">2021-10-11T19:55:50Z</dcterms:modified>
</cp:coreProperties>
</file>