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pure drop of this injected into the bloodstream causes instant death.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arsenic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toxic metal used in pesticides to kill rats and insects.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benzene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gasoline and all tobacco products.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nicotine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as an embalming fluid to preserve dead bodies.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hydrogen cyanide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poisonous chemical found in household cleaners.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secondhand smoke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colorless, odorless, tasteless gas found in found in car exhaust.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formaldehyde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poisonous gas used in chemical weapons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carcinogenic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to cause cancer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carbon monoxide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sticky, gummy residue that is produced when tobacco products are smoked.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smoke inhaled by a nonsmoker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ammonia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2021-10-11T19:56:26Z</dcterms:created>
  <dcterms:modified xsi:type="dcterms:W3CDTF">2021-10-11T19:56:26Z</dcterms:modified>
</cp:coreProperties>
</file>