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not cool    </w:t>
      </w:r>
      <w:r>
        <w:t xml:space="preserve">   bad effects    </w:t>
      </w:r>
      <w:r>
        <w:t xml:space="preserve">   bad odor    </w:t>
      </w:r>
      <w:r>
        <w:t xml:space="preserve">   coughing    </w:t>
      </w:r>
      <w:r>
        <w:t xml:space="preserve">   addiction    </w:t>
      </w:r>
      <w:r>
        <w:t xml:space="preserve">   chemicals    </w:t>
      </w:r>
      <w:r>
        <w:t xml:space="preserve">   cigarettes    </w:t>
      </w:r>
      <w:r>
        <w:t xml:space="preserve">   Drugs    </w:t>
      </w:r>
      <w:r>
        <w:t xml:space="preserve">   harmful    </w:t>
      </w:r>
      <w:r>
        <w:t xml:space="preserve">   nicotine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2021-10-11T19:56:30Z</dcterms:created>
  <dcterms:modified xsi:type="dcterms:W3CDTF">2021-10-11T19:56:30Z</dcterms:modified>
</cp:coreProperties>
</file>