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addictive drug found in all tobacco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begin to use a drug again after stopping for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sticky solid substance that is produced when burning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leaves of certain plants prepared for smoking, chewing, or snuffing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condition when a person needs more and more of a drug to get the same effects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battery-operated devices designed to deliver nicotine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 produced by burning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in which the body responds when a dependent person stops using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in which the tiny air sacs and walls of the lungs are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when a person can no longer control his or her need for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uncontrolled growth of cells that destroys healthy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</dc:title>
  <dcterms:created xsi:type="dcterms:W3CDTF">2021-10-11T19:55:07Z</dcterms:created>
  <dcterms:modified xsi:type="dcterms:W3CDTF">2021-10-11T19:55:07Z</dcterms:modified>
</cp:coreProperties>
</file>