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you feel to go along with harmful behaviors or beliefs of others your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addiction in which the body itself feels a direct need for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 tobacco that is chewed or inhaled through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causing a user to develop intense cravings.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in which the body needs more and more of a drug to get the same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thick, oily, dark liquid that forms when tobacco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Environmental tobacco smoke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poisonous, colorless, odorless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nonsmoker who breathes in secondhand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smoke that is exhaled by a smoker.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smoke that comes directly from a burning cigarette, pipe, or cigar.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addictive drug found in tobacco leaves and in all tobacco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and psychological reactions that occur when someone stops using an addictive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passages through which air enters and spreads through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Products that assist a person in breaking a tobacco 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return to the use of a drug after attempting to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passages in the lungs become swollen and irritated eventually losing their elasticity.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2022-08-17T21:57:10Z</dcterms:created>
  <dcterms:modified xsi:type="dcterms:W3CDTF">2022-08-17T21:57:10Z</dcterms:modified>
</cp:coreProperties>
</file>