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Exhaled by a smoker.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and psychological reaction that occurs when someone stops using an addictive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addictive drug found on tobacco leaves and in all tobacco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in which the body needs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meaning it is capable of causing a user to develop intense craving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Condittion in which passage in the lungs become swollen and irritated eventually losing their elasticity.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nonsmoker who breathes in secondhand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return to use of a drug after attempting to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Thick, oily, dark liquid that forms when tobacco burns.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Feels to go along with harmful behaviors or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 that assists breaking a tobacco habit.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Ground tobacco that is chewed or inhaled through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addiction in which the body itself feels a direct need for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Passages though which air enters and spreads through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Comes directly from a burning cigarette, pipe, or cigar.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2022-08-17T21:56:59Z</dcterms:created>
  <dcterms:modified xsi:type="dcterms:W3CDTF">2022-08-17T21:56:59Z</dcterms:modified>
</cp:coreProperties>
</file>