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ACETONE    </w:t>
      </w:r>
      <w:r>
        <w:t xml:space="preserve">   ADDICTIVE    </w:t>
      </w:r>
      <w:r>
        <w:t xml:space="preserve">   AORTA    </w:t>
      </w:r>
      <w:r>
        <w:t xml:space="preserve">   ARTERY    </w:t>
      </w:r>
      <w:r>
        <w:t xml:space="preserve">   CARBON MONOXIDE    </w:t>
      </w:r>
      <w:r>
        <w:t xml:space="preserve">   CHEW    </w:t>
      </w:r>
      <w:r>
        <w:t xml:space="preserve">   CIGARETTES    </w:t>
      </w:r>
      <w:r>
        <w:t xml:space="preserve">   COUGHING    </w:t>
      </w:r>
      <w:r>
        <w:t xml:space="preserve">   DEATH    </w:t>
      </w:r>
      <w:r>
        <w:t xml:space="preserve">   DIP    </w:t>
      </w:r>
      <w:r>
        <w:t xml:space="preserve">   EMPHYSEMA    </w:t>
      </w:r>
      <w:r>
        <w:t xml:space="preserve">   FORMALDEHYDE    </w:t>
      </w:r>
      <w:r>
        <w:t xml:space="preserve">   GATEWAY DRUG    </w:t>
      </w:r>
      <w:r>
        <w:t xml:space="preserve">   HEART    </w:t>
      </w:r>
      <w:r>
        <w:t xml:space="preserve">   LUNG CANCER    </w:t>
      </w:r>
      <w:r>
        <w:t xml:space="preserve">   NICOTINE    </w:t>
      </w:r>
      <w:r>
        <w:t xml:space="preserve">   SMOKE    </w:t>
      </w:r>
      <w:r>
        <w:t xml:space="preserve">   SORES    </w:t>
      </w:r>
      <w:r>
        <w:t xml:space="preserve">   STROKE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2021-10-11T19:55:19Z</dcterms:created>
  <dcterms:modified xsi:type="dcterms:W3CDTF">2021-10-11T19:55:19Z</dcterms:modified>
</cp:coreProperties>
</file>