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cilia in bronchi become useless which leads to tar buildup and mucus secretion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spots in the mouth that can cause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tobacco that is sniffed through thenose or held in the mouth, or chewed.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thick, sticky, dark fluid produced when tobacco burns.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addictive drug found in tobacco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cancer causing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colorless, odorless, and poisonous gas found in cigarette smoke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that destroys tiny air sacs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smoke from the burning end of 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quitting smoking without any help from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smoke exhaled from the lungs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that has been contaminated by smoke and contains sidestream and mainstream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main cancers caused by smoking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</dc:title>
  <dcterms:created xsi:type="dcterms:W3CDTF">2021-10-11T19:55:54Z</dcterms:created>
  <dcterms:modified xsi:type="dcterms:W3CDTF">2021-10-11T19:55:54Z</dcterms:modified>
</cp:coreProperties>
</file>