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sweep out debris, like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Reversible injury to the gum tissues.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found in cigarettes usually used in embalming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used in cigarettes usually used in household cleaning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serious condition caused by smoking presenting as tumors.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Component of the cell mutated by chemicals in tobacco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found in cigarettes, usually used in car batteries.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of the tongue; one of the most common places to find oral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Irreversable injury to the gums.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secrete a slimy substance to capture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how easily a substance can pass through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of the mouth; one of the most common places to find oral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produced by bacteria; causes tooth decay.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2021-10-11T19:55:56Z</dcterms:created>
  <dcterms:modified xsi:type="dcterms:W3CDTF">2021-10-11T19:55:56Z</dcterms:modified>
</cp:coreProperties>
</file>