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Tobacco &amp; Alcohol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drunk driving    </w:t>
      </w:r>
      <w:r>
        <w:t xml:space="preserve">   leukoplakia    </w:t>
      </w:r>
      <w:r>
        <w:t xml:space="preserve">   cigarette    </w:t>
      </w:r>
      <w:r>
        <w:t xml:space="preserve">   alcohol    </w:t>
      </w:r>
      <w:r>
        <w:t xml:space="preserve">   nicotine    </w:t>
      </w:r>
      <w:r>
        <w:t xml:space="preserve">   lung cancer    </w:t>
      </w:r>
      <w:r>
        <w:t xml:space="preserve">   liver disease    </w:t>
      </w:r>
      <w:r>
        <w:t xml:space="preserve">   tobacco    </w:t>
      </w:r>
      <w:r>
        <w:t xml:space="preserve">   chew    </w:t>
      </w:r>
      <w:r>
        <w:t xml:space="preserve">   tar    </w:t>
      </w:r>
      <w:r>
        <w:t xml:space="preserve">   alcohol poisoning    </w:t>
      </w:r>
      <w:r>
        <w:t xml:space="preserve">   beer    </w:t>
      </w:r>
      <w:r>
        <w:t xml:space="preserve">   dip    </w:t>
      </w:r>
      <w:r>
        <w:t xml:space="preserve">   lip cancer    </w:t>
      </w:r>
      <w:r>
        <w:t xml:space="preserve">   kidney failure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Tobacco &amp; Alcohol </dc:title>
  <dcterms:created xsi:type="dcterms:W3CDTF">2021-10-11T19:54:57Z</dcterms:created>
  <dcterms:modified xsi:type="dcterms:W3CDTF">2021-10-11T19:54:57Z</dcterms:modified>
</cp:coreProperties>
</file>