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Tobacco, Alcohol &amp;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waxlike substance our bodies produce and need in small amounts.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that helps control the amount of fluid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mineral that helps your body build healthy teeth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speeds up the heartbeat and affects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heat that measures the energy available in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thick, oily, dark liquid that forms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Destruction and scarring of liver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tough, stringy part of raw fruits, raw vegetables, whole wheat, and other grains, with you cannot digest.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Finely ground tobacco that is inhaled or held in the mouth between the lower lip and gum.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that occurs when the tiny air sacs in the lungs lose their elasticity, or ability to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various methods of communicating information including newspapers, magazines, radio, television, movies, and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Fats found mostly in animal products such as butter, meat, milk, and egg yolks.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Tobacco smoke that stays in the air.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Essential for the growth and repair of all the cells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physical activity that requires short bursts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and mental need for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source of energy for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help regulate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Planned, structured, repetitive physical activity that improves or maintains physical fitness.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is produced by a chemical reaction in some foods.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Tobacco, Alcohol &amp; Nutrition </dc:title>
  <dcterms:created xsi:type="dcterms:W3CDTF">2021-10-11T19:55:26Z</dcterms:created>
  <dcterms:modified xsi:type="dcterms:W3CDTF">2021-10-11T19:55:26Z</dcterms:modified>
</cp:coreProperties>
</file>