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Tobacco, Alcohol and Other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Tobacco causes blood vessels to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Tobacco use ___ heart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Alcohol causes blood vessels to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drug that speeds up your heartbeat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Tobacco can cause fingers to turn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Alcohol ____ reaction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Destruction and scarring of the liver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Tobacco and alcohol can cause a stomach ___ (sores).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Tar cover the lining of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Poisonous, odorless gas produced when tobacco burns.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Tobacco can cause lung ____ and lung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Tobacco causes skin to ____ earlier.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thick, oily, dark liquid that forms when tobacco burns.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Tobacco, Alcohol and Other Drugs</dc:title>
  <dcterms:created xsi:type="dcterms:W3CDTF">2021-10-11T19:55:42Z</dcterms:created>
  <dcterms:modified xsi:type="dcterms:W3CDTF">2021-10-11T19:55:42Z</dcterms:modified>
</cp:coreProperties>
</file>