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addiction in which the mind sends messages to the body needing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causing to develop intense craving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 felt to go along with harmful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in which the body needs more and more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nonsmoker who breaths in second hand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and psychological reactions when a person stops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Poisonous colorless 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Addictive Drug found in leaves and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return to the use of a drug after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Specialized form of sales promotion that is found near or next to a checkout counter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 Obstructive Pulmonary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Breathing in environmental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cancer 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 that comes directly from a burning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that assist in breaking a tobacco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addiction in which it feels a direct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Tobacco that is grounded up that is chewed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Tubes that air goes through either the right or left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thick oily dark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Crossword</dc:title>
  <dcterms:created xsi:type="dcterms:W3CDTF">2021-10-11T19:55:25Z</dcterms:created>
  <dcterms:modified xsi:type="dcterms:W3CDTF">2021-10-11T19:55:25Z</dcterms:modified>
</cp:coreProperties>
</file>