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finely ground tobacco sniffed, inhaled or placed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environmental smoke that is breathed in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in which the tiny air sacs and walls of the lungs are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when a person needs more and more of a drug to get the same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a substance that speeds up you heart, blood pressure &amp;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for a 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addictive drug found in all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smoke from a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body responds when a dependent person stops using a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produced by burning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several reasons e-cigarettes are appealing to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tobacco that is not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finely ground tobacco pressed into shapes such as lozenges, sticks, &amp; orbs.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leaves of certain plants prepared for smoking, chewing, or snuffing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using an e-cigarette since a person inhales the aerosol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batter-operated device designed to deliver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sticky solid substance that is produced when burning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these larger airways due to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uncontrolled growth of cells that destroys healthy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Crossword </dc:title>
  <dcterms:created xsi:type="dcterms:W3CDTF">2021-10-11T19:56:02Z</dcterms:created>
  <dcterms:modified xsi:type="dcterms:W3CDTF">2021-10-11T19:56:02Z</dcterms:modified>
</cp:coreProperties>
</file>