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Tobacco, Marijuana, and Alcohol Awareness</w:t>
      </w:r>
    </w:p>
    <w:p>
      <w:pPr>
        <w:pStyle w:val="Questions"/>
      </w:pPr>
      <w:r>
        <w:t xml:space="preserve">1. IGDNVRI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DEEW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NIECIONT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ECQENECUNSSO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EARHT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EALHTH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SMSLOEKES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NSISDICOE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DECEYPDNEN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NAIVPG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LAGIELL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RSUICTOIY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UNLSG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CNCARE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ATTNIOVIOM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UGCOH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TCCBOAO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RALFHUM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RFEESLXE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DTONCIAID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INARB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ANIURMAAJ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STEATIGCRE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YTIAXNE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EEPRS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PDIESROENS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Tobacco, Marijuana, and Alcohol Awareness</dc:title>
  <dcterms:created xsi:type="dcterms:W3CDTF">2021-10-11T19:55:49Z</dcterms:created>
  <dcterms:modified xsi:type="dcterms:W3CDTF">2021-10-11T19:55:49Z</dcterms:modified>
</cp:coreProperties>
</file>