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Tobacco Smoking, Alcohol Consumption and  Drug Misuse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effects    </w:t>
      </w:r>
      <w:r>
        <w:t xml:space="preserve">   Depression    </w:t>
      </w:r>
      <w:r>
        <w:t xml:space="preserve">   Accidents    </w:t>
      </w:r>
      <w:r>
        <w:t xml:space="preserve">   Hallucinogens    </w:t>
      </w:r>
      <w:r>
        <w:t xml:space="preserve">   Painkillers    </w:t>
      </w:r>
      <w:r>
        <w:t xml:space="preserve">   Dangerous    </w:t>
      </w:r>
      <w:r>
        <w:t xml:space="preserve">   Risks    </w:t>
      </w:r>
      <w:r>
        <w:t xml:space="preserve">   Decisions    </w:t>
      </w:r>
      <w:r>
        <w:t xml:space="preserve">   Refuse    </w:t>
      </w:r>
      <w:r>
        <w:t xml:space="preserve">   Addiction    </w:t>
      </w:r>
      <w:r>
        <w:t xml:space="preserve">   Mental    </w:t>
      </w:r>
      <w:r>
        <w:t xml:space="preserve">   Physical    </w:t>
      </w:r>
      <w:r>
        <w:t xml:space="preserve">   Social    </w:t>
      </w:r>
      <w:r>
        <w:t xml:space="preserve">   Chronic    </w:t>
      </w:r>
      <w:r>
        <w:t xml:space="preserve">   Misuse    </w:t>
      </w:r>
      <w:r>
        <w:t xml:space="preserve">   Gum Disease    </w:t>
      </w:r>
      <w:r>
        <w:t xml:space="preserve">   Cancer    </w:t>
      </w:r>
      <w:r>
        <w:t xml:space="preserve">   Disease    </w:t>
      </w:r>
      <w:r>
        <w:t xml:space="preserve">   Acne    </w:t>
      </w:r>
      <w:r>
        <w:t xml:space="preserve">   Wrinkles    </w:t>
      </w:r>
      <w:r>
        <w:t xml:space="preserve">   Blood    </w:t>
      </w:r>
      <w:r>
        <w:t xml:space="preserve">   Infection    </w:t>
      </w:r>
      <w:r>
        <w:t xml:space="preserve">   Heart Attack    </w:t>
      </w:r>
      <w:r>
        <w:t xml:space="preserve">   Stroke    </w:t>
      </w:r>
      <w:r>
        <w:t xml:space="preserve">   Hormones    </w:t>
      </w:r>
      <w:r>
        <w:t xml:space="preserve">   Bones    </w:t>
      </w:r>
      <w:r>
        <w:t xml:space="preserve">   Liver    </w:t>
      </w:r>
      <w:r>
        <w:t xml:space="preserve">   Lungs    </w:t>
      </w:r>
      <w:r>
        <w:t xml:space="preserve">   Heart    </w:t>
      </w:r>
      <w:r>
        <w:t xml:space="preserve">   Mouth    </w:t>
      </w:r>
      <w:r>
        <w:t xml:space="preserve">   Skin    </w:t>
      </w:r>
      <w:r>
        <w:t xml:space="preserve">   Brain    </w:t>
      </w:r>
      <w:r>
        <w:t xml:space="preserve">   Alcohol    </w:t>
      </w:r>
      <w:r>
        <w:t xml:space="preserve">   Smoking    </w:t>
      </w:r>
      <w:r>
        <w:t xml:space="preserve">   Drug    </w:t>
      </w:r>
      <w:r>
        <w:t xml:space="preserve">   Tobacco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 Smoking, Alcohol Consumption and  Drug Misuse </dc:title>
  <dcterms:created xsi:type="dcterms:W3CDTF">2021-10-11T19:55:56Z</dcterms:created>
  <dcterms:modified xsi:type="dcterms:W3CDTF">2021-10-11T19:55:56Z</dcterms:modified>
</cp:coreProperties>
</file>