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Study Guide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______ times more chemicals in cigars compared to cigarettes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Carbon monoxide is a _________________ colorless, odorless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in which the air sacs of the lungs are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Thick, oily liquid that forms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cancer is the number 1 leading caner killer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Nicotine, __________, and other harmful ingredients are found in second hand smoke.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 nonsmoker inhales either mainstream or side stream smoke, they are know as a __________________ smoker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percent of adult smokers started smoking before the age of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Tobacco companies or products are targeting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have the ____________ to breathe in air free of tobacco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Avoiding tobacco as a teen helps __________________ your chances of smoking as an adult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Mainstream and _________________ are the two forms of secondhand smoke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addictive chemical in tobacco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immediately stops smoking with no help it is called stopping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chemicals found in tobacco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drug is _____________ it means that user developed an intense craving for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type of smokeless tobacco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your friends use tobacco you are _______ likely to use tobacco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Smoking causes __________ to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tar develop or collect in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Study Guide </dc:title>
  <dcterms:created xsi:type="dcterms:W3CDTF">2021-10-11T19:55:28Z</dcterms:created>
  <dcterms:modified xsi:type="dcterms:W3CDTF">2021-10-11T19:55:28Z</dcterms:modified>
</cp:coreProperties>
</file>