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Tobacco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mouth sores    </w:t>
      </w:r>
      <w:r>
        <w:t xml:space="preserve">   heart disease    </w:t>
      </w:r>
      <w:r>
        <w:t xml:space="preserve">   stop    </w:t>
      </w:r>
      <w:r>
        <w:t xml:space="preserve">   addictive    </w:t>
      </w:r>
      <w:r>
        <w:t xml:space="preserve">   cigar    </w:t>
      </w:r>
      <w:r>
        <w:t xml:space="preserve">   cigarette    </w:t>
      </w:r>
      <w:r>
        <w:t xml:space="preserve">   illegal    </w:t>
      </w:r>
      <w:r>
        <w:t xml:space="preserve">   juul    </w:t>
      </w:r>
      <w:r>
        <w:t xml:space="preserve">   lung cancer    </w:t>
      </w:r>
      <w:r>
        <w:t xml:space="preserve">   nicotine    </w:t>
      </w:r>
      <w:r>
        <w:t xml:space="preserve">   peer pressure    </w:t>
      </w:r>
      <w:r>
        <w:t xml:space="preserve">   tobacco    </w:t>
      </w:r>
      <w:r>
        <w:t xml:space="preserve">   underage    </w:t>
      </w:r>
      <w:r>
        <w:t xml:space="preserve">   unhealthy    </w:t>
      </w:r>
      <w:r>
        <w:t xml:space="preserve">   vape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Word Search</dc:title>
  <dcterms:created xsi:type="dcterms:W3CDTF">2021-10-11T19:56:15Z</dcterms:created>
  <dcterms:modified xsi:type="dcterms:W3CDTF">2021-10-11T19:56:15Z</dcterms:modified>
</cp:coreProperties>
</file>