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QUIT    </w:t>
      </w:r>
      <w:r>
        <w:t xml:space="preserve">   DAMAGE    </w:t>
      </w:r>
      <w:r>
        <w:t xml:space="preserve">   STROKE    </w:t>
      </w:r>
      <w:r>
        <w:t xml:space="preserve">   AGING    </w:t>
      </w:r>
      <w:r>
        <w:t xml:space="preserve">   WRINKLES    </w:t>
      </w:r>
      <w:r>
        <w:t xml:space="preserve">   TOOTH DECAY    </w:t>
      </w:r>
      <w:r>
        <w:t xml:space="preserve">   COUGH    </w:t>
      </w:r>
      <w:r>
        <w:t xml:space="preserve">   CIGARETTES    </w:t>
      </w:r>
      <w:r>
        <w:t xml:space="preserve">   BRONCHITIS    </w:t>
      </w:r>
      <w:r>
        <w:t xml:space="preserve">   CANCER    </w:t>
      </w:r>
      <w:r>
        <w:t xml:space="preserve">   MUCUS    </w:t>
      </w:r>
      <w:r>
        <w:t xml:space="preserve">   HEART ATTACK    </w:t>
      </w:r>
      <w:r>
        <w:t xml:space="preserve">   ADDICTION    </w:t>
      </w:r>
      <w:r>
        <w:t xml:space="preserve">   ADDICT    </w:t>
      </w:r>
      <w:r>
        <w:t xml:space="preserve">   DRUGS    </w:t>
      </w:r>
      <w:r>
        <w:t xml:space="preserve">   NICOTINE    </w:t>
      </w:r>
      <w:r>
        <w:t xml:space="preserve">   HEALTH    </w:t>
      </w:r>
      <w:r>
        <w:t xml:space="preserve">   SMELL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Word Search</dc:title>
  <dcterms:created xsi:type="dcterms:W3CDTF">2021-10-11T19:55:24Z</dcterms:created>
  <dcterms:modified xsi:type="dcterms:W3CDTF">2021-10-11T19:55:24Z</dcterms:modified>
</cp:coreProperties>
</file>