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Tobacco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tobacco    </w:t>
      </w:r>
      <w:r>
        <w:t xml:space="preserve">   diabetes    </w:t>
      </w:r>
      <w:r>
        <w:t xml:space="preserve">   tar    </w:t>
      </w:r>
      <w:r>
        <w:t xml:space="preserve">   stroke    </w:t>
      </w:r>
      <w:r>
        <w:t xml:space="preserve">   stress    </w:t>
      </w:r>
      <w:r>
        <w:t xml:space="preserve">   snuff    </w:t>
      </w:r>
      <w:r>
        <w:t xml:space="preserve">   plaque    </w:t>
      </w:r>
      <w:r>
        <w:t xml:space="preserve">   nicotine    </w:t>
      </w:r>
      <w:r>
        <w:t xml:space="preserve">   hooka    </w:t>
      </w:r>
      <w:r>
        <w:t xml:space="preserve">   death    </w:t>
      </w:r>
      <w:r>
        <w:t xml:space="preserve">   cilia    </w:t>
      </w:r>
      <w:r>
        <w:t xml:space="preserve">   cigars    </w:t>
      </w:r>
      <w:r>
        <w:t xml:space="preserve">   cigarettes    </w:t>
      </w:r>
      <w:r>
        <w:t xml:space="preserve">   chew    </w:t>
      </w:r>
      <w:r>
        <w:t xml:space="preserve">   cancer    </w:t>
      </w:r>
      <w:r>
        <w:t xml:space="preserve">   atherosclerosis    </w:t>
      </w:r>
      <w:r>
        <w:t xml:space="preserve">   asthma    </w:t>
      </w:r>
      <w:r>
        <w:t xml:space="preserve">   adrenaline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</dc:title>
  <dcterms:created xsi:type="dcterms:W3CDTF">2021-10-11T19:55:44Z</dcterms:created>
  <dcterms:modified xsi:type="dcterms:W3CDTF">2021-10-11T19:55:44Z</dcterms:modified>
</cp:coreProperties>
</file>