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tar     </w:t>
      </w:r>
      <w:r>
        <w:t xml:space="preserve">   carbon monoxide    </w:t>
      </w:r>
      <w:r>
        <w:t xml:space="preserve">   tobacco     </w:t>
      </w:r>
      <w:r>
        <w:t xml:space="preserve">   alcohol    </w:t>
      </w:r>
      <w:r>
        <w:t xml:space="preserve">   binge drinking     </w:t>
      </w:r>
      <w:r>
        <w:t xml:space="preserve">   hangover    </w:t>
      </w:r>
      <w:r>
        <w:t xml:space="preserve">   liver failure     </w:t>
      </w:r>
      <w:r>
        <w:t xml:space="preserve">   malnutrition    </w:t>
      </w:r>
      <w:r>
        <w:t xml:space="preserve">   depressant    </w:t>
      </w:r>
      <w:r>
        <w:t xml:space="preserve">   stimulant    </w:t>
      </w:r>
      <w:r>
        <w:t xml:space="preserve">   chemicals     </w:t>
      </w:r>
      <w:r>
        <w:t xml:space="preserve">   cancer     </w:t>
      </w:r>
      <w:r>
        <w:t xml:space="preserve">   lung damage    </w:t>
      </w:r>
      <w:r>
        <w:t xml:space="preserve">   peer pressure     </w:t>
      </w:r>
      <w:r>
        <w:t xml:space="preserve">   choices     </w:t>
      </w:r>
      <w:r>
        <w:t xml:space="preserve">   choices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and Alcohol</dc:title>
  <dcterms:created xsi:type="dcterms:W3CDTF">2021-10-11T19:56:21Z</dcterms:created>
  <dcterms:modified xsi:type="dcterms:W3CDTF">2021-10-11T19:56:21Z</dcterms:modified>
</cp:coreProperties>
</file>