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and Oral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healthy    </w:t>
      </w:r>
      <w:r>
        <w:t xml:space="preserve">   periodontitis    </w:t>
      </w:r>
      <w:r>
        <w:t xml:space="preserve">   gingivitis    </w:t>
      </w:r>
      <w:r>
        <w:t xml:space="preserve">   asthma    </w:t>
      </w:r>
      <w:r>
        <w:t xml:space="preserve">   cancer    </w:t>
      </w:r>
      <w:r>
        <w:t xml:space="preserve">   smoking    </w:t>
      </w:r>
      <w:r>
        <w:t xml:space="preserve">   mouth    </w:t>
      </w:r>
      <w:r>
        <w:t xml:space="preserve">   heart    </w:t>
      </w:r>
      <w:r>
        <w:t xml:space="preserve">   lungs    </w:t>
      </w:r>
      <w:r>
        <w:t xml:space="preserve">   flossing    </w:t>
      </w:r>
      <w:r>
        <w:t xml:space="preserve">   brushing    </w:t>
      </w:r>
      <w:r>
        <w:t xml:space="preserve">   teeth    </w:t>
      </w:r>
      <w:r>
        <w:t xml:space="preserve">   gums    </w:t>
      </w:r>
      <w:r>
        <w:t xml:space="preserve">   cell    </w:t>
      </w:r>
      <w:r>
        <w:t xml:space="preserve">   disease    </w:t>
      </w:r>
      <w:r>
        <w:t xml:space="preserve">   tobacco    </w:t>
      </w:r>
      <w:r>
        <w:t xml:space="preserve">   cigarettes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and Oral Health</dc:title>
  <dcterms:created xsi:type="dcterms:W3CDTF">2021-10-11T19:55:33Z</dcterms:created>
  <dcterms:modified xsi:type="dcterms:W3CDTF">2021-10-11T19:55:33Z</dcterms:modified>
</cp:coreProperties>
</file>