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and Vaping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an e-cigarette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Regular cigarettes, snuff, and chew are made from this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located in the chest and expand when we breathe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device is used by inhaling water vapors into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Brushing helps prevent gingivitis and...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our cells stop functioning normally it can become...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addictive chemical found in tobacco cigarettes and e-cigarettes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Everyday it is important to brush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sacs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lungs are kept clean by the hair-like structures called...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and Vaping Crossword Puzzle!</dc:title>
  <dcterms:created xsi:type="dcterms:W3CDTF">2021-10-11T19:56:45Z</dcterms:created>
  <dcterms:modified xsi:type="dcterms:W3CDTF">2021-10-11T19:56:45Z</dcterms:modified>
</cp:coreProperties>
</file>