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chain smoker    </w:t>
      </w:r>
      <w:r>
        <w:t xml:space="preserve">   ash tray    </w:t>
      </w:r>
      <w:r>
        <w:t xml:space="preserve">   lung cancer    </w:t>
      </w:r>
      <w:r>
        <w:t xml:space="preserve">   legal age    </w:t>
      </w:r>
      <w:r>
        <w:t xml:space="preserve">   non smoker    </w:t>
      </w:r>
      <w:r>
        <w:t xml:space="preserve">   nicotine    </w:t>
      </w:r>
      <w:r>
        <w:t xml:space="preserve">   smoker    </w:t>
      </w:r>
      <w:r>
        <w:t xml:space="preserve">   tar    </w:t>
      </w:r>
      <w:r>
        <w:t xml:space="preserve">   tax    </w:t>
      </w:r>
      <w:r>
        <w:t xml:space="preserve">   passive smoke    </w:t>
      </w:r>
      <w:r>
        <w:t xml:space="preserve">   heavy smoker    </w:t>
      </w:r>
      <w:r>
        <w:t xml:space="preserve">   filter    </w:t>
      </w:r>
      <w:r>
        <w:t xml:space="preserve">   addiction    </w:t>
      </w:r>
      <w:r>
        <w:t xml:space="preserve">   ash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</dc:title>
  <dcterms:created xsi:type="dcterms:W3CDTF">2021-10-11T19:55:51Z</dcterms:created>
  <dcterms:modified xsi:type="dcterms:W3CDTF">2021-10-11T19:55:51Z</dcterms:modified>
</cp:coreProperties>
</file>