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Addicition    </w:t>
      </w:r>
      <w:r>
        <w:t xml:space="preserve">   Ash    </w:t>
      </w:r>
      <w:r>
        <w:t xml:space="preserve">   Ash tray    </w:t>
      </w:r>
      <w:r>
        <w:t xml:space="preserve">   Chain smoker    </w:t>
      </w:r>
      <w:r>
        <w:t xml:space="preserve">   Filter    </w:t>
      </w:r>
      <w:r>
        <w:t xml:space="preserve">   Heavy smoker    </w:t>
      </w:r>
      <w:r>
        <w:t xml:space="preserve">   Legal age    </w:t>
      </w:r>
      <w:r>
        <w:t xml:space="preserve">   Lung cancer    </w:t>
      </w:r>
      <w:r>
        <w:t xml:space="preserve">   Nicotine    </w:t>
      </w:r>
      <w:r>
        <w:t xml:space="preserve">   Non smoker    </w:t>
      </w:r>
      <w:r>
        <w:t xml:space="preserve">   Passive smoke    </w:t>
      </w:r>
      <w:r>
        <w:t xml:space="preserve">   Smoker    </w:t>
      </w:r>
      <w:r>
        <w:t xml:space="preserve">   Tar    </w:t>
      </w:r>
      <w:r>
        <w:t xml:space="preserve">   Tax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</dc:title>
  <dcterms:created xsi:type="dcterms:W3CDTF">2021-10-11T19:55:54Z</dcterms:created>
  <dcterms:modified xsi:type="dcterms:W3CDTF">2021-10-11T19:55:54Z</dcterms:modified>
</cp:coreProperties>
</file>