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stems are removed from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toxic colorless or yellowish oily liquid that is the chief active constituent of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cigar that has a straight cut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Leaf on tobacco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powerful desire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plant that’s too small to be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oxide containing one atom of oxygen in its molecule or empirical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nerves or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pieces of the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enclosed under pressure and able to be released as a fine 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natural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filler together in a cigar and gives the cigar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component of tobacco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tobacco varieties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</dc:title>
  <dcterms:created xsi:type="dcterms:W3CDTF">2021-10-11T19:56:10Z</dcterms:created>
  <dcterms:modified xsi:type="dcterms:W3CDTF">2021-10-11T19:56:10Z</dcterms:modified>
</cp:coreProperties>
</file>