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Pipe with a long tube that draws tobacco smoke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Indonesian cigarettes that contain ground clove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people share hookah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Powdered tobacco that is placed in mouth or snorted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Exhaled from smokers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narrow cigar- tobacco wrapped in a tobacco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Syrupy tobacco mix with molasses, used in hookah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 quality ground tobacco mixed with chemicals, placed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mainstream smoke and sidestream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Handheld electronic device that simulates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Smoke that goes into the air directly from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Moist, finely ground tobacco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Residual nicotine left on indoor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combo of mainstream and sidestream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patches that develop on tobacco users'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in which alveoli in the lungs cannot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Inhaling vapor produced by e-cigarette- contains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environmental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Cancer-causing agents found in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tobacco products that consist of tobacco wrapped in a leaf and tied with a string</w:t>
            </w:r>
          </w:p>
        </w:tc>
      </w:tr>
    </w:tbl>
    <w:p>
      <w:pPr>
        <w:pStyle w:val="WordBankLarge"/>
      </w:pPr>
      <w:r>
        <w:t xml:space="preserve">   Leukoplakia    </w:t>
      </w:r>
      <w:r>
        <w:t xml:space="preserve">   Carcinogens    </w:t>
      </w:r>
      <w:r>
        <w:t xml:space="preserve">   Hookah    </w:t>
      </w:r>
      <w:r>
        <w:t xml:space="preserve">   Hookah bar    </w:t>
      </w:r>
      <w:r>
        <w:t xml:space="preserve">   Dipping tobacco    </w:t>
      </w:r>
      <w:r>
        <w:t xml:space="preserve">   Secondhand smoke    </w:t>
      </w:r>
      <w:r>
        <w:t xml:space="preserve">   Sidestream smoke    </w:t>
      </w:r>
      <w:r>
        <w:t xml:space="preserve">   Third hand smoke    </w:t>
      </w:r>
      <w:r>
        <w:t xml:space="preserve">   Chewing tobacco    </w:t>
      </w:r>
      <w:r>
        <w:t xml:space="preserve">   Mainstream smoke    </w:t>
      </w:r>
      <w:r>
        <w:t xml:space="preserve">   environmental tobacco smoke    </w:t>
      </w:r>
      <w:r>
        <w:t xml:space="preserve">   Emphysema    </w:t>
      </w:r>
      <w:r>
        <w:t xml:space="preserve">   ETS    </w:t>
      </w:r>
      <w:r>
        <w:t xml:space="preserve">   bidis    </w:t>
      </w:r>
      <w:r>
        <w:t xml:space="preserve">   Kretek    </w:t>
      </w:r>
      <w:r>
        <w:t xml:space="preserve">   Vaping    </w:t>
      </w:r>
      <w:r>
        <w:t xml:space="preserve">   Ecigarette    </w:t>
      </w:r>
      <w:r>
        <w:t xml:space="preserve">   cigarillo    </w:t>
      </w:r>
      <w:r>
        <w:t xml:space="preserve">   snuff    </w:t>
      </w:r>
      <w:r>
        <w:t xml:space="preserve">   Shisha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2021-10-11T19:56:12Z</dcterms:created>
  <dcterms:modified xsi:type="dcterms:W3CDTF">2021-10-11T19:56:12Z</dcterms:modified>
</cp:coreProperties>
</file>