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480,000 premature...............in the united states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smoking..better for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your brain controls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smoking is not ..............for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..............is the one that makes you addictive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say....to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Healthy lungs is........for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16............ people suffer with a series illness caused ny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.................is readily absorbed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Lung Cancer .....not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get.................to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Never.........in your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smoking affects.............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__________________ is the drug that makes tobacco addictive.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Smoking is ...... good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Adults who smoke.......10 years earlier than nonsmokers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Tobacco is ...........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Tobacco affect your..................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Tobacco affect your ....................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crossword</dc:title>
  <dcterms:created xsi:type="dcterms:W3CDTF">2021-10-11T19:55:18Z</dcterms:created>
  <dcterms:modified xsi:type="dcterms:W3CDTF">2021-10-11T19:55:18Z</dcterms:modified>
</cp:coreProperties>
</file>